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3296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Белгородской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Управление образования администрации Грайворонского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«Безыменская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Олейник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Кубло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Гомон П.А.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3616729)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Безымено</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7329630" w:id="5"/>
    <w:p>
      <w:pPr>
        <w:sectPr>
          <w:pgSz w:w="11906" w:h="16383" w:orient="portrait"/>
        </w:sectPr>
      </w:pPr>
    </w:p>
    <w:bookmarkEnd w:id="5"/>
    <w:bookmarkEnd w:id="0"/>
    <w:bookmarkStart w:name="block-2732963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7329631" w:id="8"/>
    <w:p>
      <w:pPr>
        <w:sectPr>
          <w:pgSz w:w="11906" w:h="16383" w:orient="portrait"/>
        </w:sectPr>
      </w:pPr>
    </w:p>
    <w:bookmarkEnd w:id="8"/>
    <w:bookmarkEnd w:id="6"/>
    <w:bookmarkStart w:name="block-2732963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7329632" w:id="12"/>
    <w:p>
      <w:pPr>
        <w:sectPr>
          <w:pgSz w:w="11906" w:h="16383" w:orient="portrait"/>
        </w:sectPr>
      </w:pPr>
    </w:p>
    <w:bookmarkEnd w:id="12"/>
    <w:bookmarkEnd w:id="9"/>
    <w:bookmarkStart w:name="block-2732963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7329633" w:id="15"/>
    <w:p>
      <w:pPr>
        <w:sectPr>
          <w:pgSz w:w="11906" w:h="16383" w:orient="portrait"/>
        </w:sectPr>
      </w:pPr>
    </w:p>
    <w:bookmarkEnd w:id="15"/>
    <w:bookmarkEnd w:id="13"/>
    <w:bookmarkStart w:name="block-2732963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7329634" w:id="17"/>
    <w:p>
      <w:pPr>
        <w:sectPr>
          <w:pgSz w:w="16383" w:h="11906" w:orient="landscape"/>
        </w:sectPr>
      </w:pPr>
    </w:p>
    <w:bookmarkEnd w:id="17"/>
    <w:bookmarkEnd w:id="16"/>
    <w:bookmarkStart w:name="block-2732963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80" w:type="dxa"/>
            <w:tcBorders/>
            <w:tcMar>
              <w:top w:w="50" w:type="dxa"/>
              <w:left w:w="100" w:type="dxa"/>
            </w:tcMar>
            <w:vAlign w:val="center"/>
          </w:tcPr>
          <w:p>
            <w:pPr>
              <w:spacing w:before="0" w:after="0"/>
              <w:ind w:left="135"/>
              <w:jc w:val="left"/>
            </w:pPr>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329635" w:id="19"/>
    <w:p>
      <w:pPr>
        <w:sectPr>
          <w:pgSz w:w="16383" w:h="11906" w:orient="landscape"/>
        </w:sectPr>
      </w:pPr>
    </w:p>
    <w:bookmarkEnd w:id="19"/>
    <w:bookmarkEnd w:id="18"/>
    <w:bookmarkStart w:name="block-2732963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732963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